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书名：浦城民间剪纸</w:t>
      </w:r>
    </w:p>
    <w:p>
      <w:r>
        <w:t>作者：吴卫东编著</w:t>
      </w:r>
    </w:p>
    <w:p>
      <w:r>
        <w:t>出版社：福州：福建美术出版社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浦城民间剪纸 评论地址：https://www.jiaokey.com/book/detail/12524612.html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