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总统的涂鸦</w:t>
      </w:r>
    </w:p>
    <w:p>
      <w:r>
        <w:rPr>
          <w:rFonts w:ascii="宋体" w:hAnsi="宋体" w:eastAsia="宋体"/>
          <w:sz w:val="24"/>
        </w:rPr>
        <w:t>(美)萨沙·阿奇博尔德等著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总统的涂鸦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(美)萨沙·阿奇博尔德等著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本书出售、求购地址：https://www.jiaokey.com/book/detail/12524609.html</w:t>
      </w:r>
    </w:p>
    <w:p>
      <w:r>
        <w:t>更多相关图书推荐：https://www.jiaokey.com</w:t>
      </w:r>
    </w:p>
    <w:p>
      <w:r>
        <w:t>(美)萨沙·阿奇博尔德等著 其他作品：https://www.jiaokey.com/tag/(美)萨沙·阿奇博尔德等著.html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关键词搜索：https://www.jiaokey.com/tag/总统的涂鸦.html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