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矿区混凝土结构劣损检测与加固</w:t>
      </w:r>
    </w:p>
    <w:p>
      <w:r>
        <w:rPr>
          <w:rFonts w:ascii="宋体" w:hAnsi="宋体" w:eastAsia="宋体"/>
          <w:sz w:val="24"/>
        </w:rPr>
        <w:t>徐继民，张会听，王兴国等编著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矿区混凝土结构劣损检测与加固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徐继民，张会听，王兴国等编著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本书出售、求购地址：https://www.jiaokey.com/book/detail/12524607.html</w:t>
      </w:r>
    </w:p>
    <w:p>
      <w:r>
        <w:t>更多相关图书推荐：https://www.jiaokey.com</w:t>
      </w:r>
    </w:p>
    <w:p>
      <w:r>
        <w:t>徐继民，张会听，王兴国等编著 其他作品：https://www.jiaokey.com/tag/徐继民，张会听，王兴国等编著.html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关键词搜索：https://www.jiaokey.com/tag/矿区混凝土结构劣损检测与加固.html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