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书名：考研数学复习指南  经济类  2009版</w:t>
      </w:r>
    </w:p>
    <w:p>
      <w:r>
        <w:t>作者：陈文灯，黄先开编著</w:t>
      </w:r>
    </w:p>
    <w:p>
      <w:r>
        <w:t>出版社：世界图书出版公司北京公司,2008.02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考研数学复习指南  经济类  2009版 评论地址：https://www.jiaokey.com/book/detail/12524598.html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