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湖北省高等学校美术大展优秀美术作品选</w:t>
      </w:r>
    </w:p>
    <w:p>
      <w:r>
        <w:rPr>
          <w:rFonts w:ascii="宋体" w:hAnsi="宋体" w:eastAsia="宋体"/>
          <w:sz w:val="24"/>
        </w:rPr>
        <w:t>王诚浩主编；湖北省教育厅，湖北省文化厅编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湖北省高等学校美术大展优秀美术作品选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王诚浩主编；湖北省教育厅，湖北省文化厅编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本书出售、求购地址：https://www.jiaokey.com/book/detail/12524590.html</w:t>
      </w:r>
    </w:p>
    <w:p>
      <w:r>
        <w:t>更多相关图书推荐：https://www.jiaokey.com</w:t>
      </w:r>
    </w:p>
    <w:p>
      <w:r>
        <w:t>王诚浩主编；湖北省教育厅，湖北省文化厅编 其他作品：https://www.jiaokey.com/tag/王诚浩主编；湖北省教育厅，湖北省文化厅编.html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关键词搜索：https://www.jiaokey.com/tag/湖北省高等学校美术大展优秀美术作品选.html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