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书名：商业网点消防安全</w:t>
      </w:r>
    </w:p>
    <w:p>
      <w:r>
        <w:t>作者：田玉敏主编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商业网点消防安全 评论地址：https://www.jiaokey.com/book/detail/12524564.html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