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房屋建筑工程基本知识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本书出售、求购地址：https://www.jiaokey.com/book/detail/12524547.html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关键词搜索：https://www.jiaokey.com/tag/房屋建筑工程基本知识.html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