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建筑结构抗震构造设计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建筑结构抗震构造设计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本书出售、求购地址：https://www.jiaokey.com/book/detail/12524543.html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关键词搜索：https://www.jiaokey.com/tag/建筑结构抗震构造设计.html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