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书名：厨艺小秘诀  4</w:t>
      </w:r>
    </w:p>
    <w:p>
      <w:r>
        <w:t>作者：秦一洲编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厨艺小秘诀  4 评论地址：https://www.jiaokey.com/book/detail/12524539.html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