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书名：新编凉菜谱</w:t>
      </w:r>
    </w:p>
    <w:p>
      <w:r>
        <w:t>作者：张慧编著</w:t>
      </w:r>
    </w:p>
    <w:p>
      <w:r>
        <w:t>出版社：北京:农村读物出版社,1989.01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新编凉菜谱 评论地址：https://www.jiaokey.com/book/detail/12524537.html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