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书名：我为鞋狂：炫彩的球鞋秀</w:t>
      </w:r>
    </w:p>
    <w:p>
      <w:r>
        <w:t>作者：高向东编著</w:t>
      </w:r>
    </w:p>
    <w:p>
      <w:r>
        <w:t>出版社：北京:宇航出版社,2006.01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我为鞋狂：炫彩的球鞋秀 评论地址：https://www.jiaokey.com/book/detail/12524459.html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