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作料宝典</w:t>
      </w:r>
    </w:p>
    <w:p>
      <w:r>
        <w:rPr>
          <w:rFonts w:ascii="宋体" w:hAnsi="宋体" w:eastAsia="宋体"/>
          <w:sz w:val="24"/>
        </w:rPr>
        <w:t>叶连海，郝淑秀主编；《作料宝典》编写组编著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作料宝典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叶连海，郝淑秀主编；《作料宝典》编写组编著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北京：农村读物出版社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本书出售、求购地址：https://www.jiaokey.com/book/detail/12524398.html</w:t>
      </w:r>
    </w:p>
    <w:p>
      <w:r>
        <w:t>更多相关图书推荐：https://www.jiaokey.com</w:t>
      </w:r>
    </w:p>
    <w:p>
      <w:r>
        <w:t>叶连海，郝淑秀主编；《作料宝典》编写组编著 其他作品：https://www.jiaokey.com/tag/叶连海，郝淑秀主编；《作料宝典》编写组编著.html</w:t>
      </w:r>
    </w:p>
    <w:p>
      <w:r>
        <w:t>北京：农村读物出版社 出版图书：https://www.jiaokey.com/tag/北京：农村读物出版社.html</w:t>
      </w:r>
    </w:p>
    <w:p>
      <w:r>
        <w:t>关键词搜索：https://www.jiaokey.com/tag/作料宝典.html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