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书名：人地管理</w:t>
      </w:r>
    </w:p>
    <w:p>
      <w:r>
        <w:t>作者：林诗旦等编</w:t>
      </w:r>
    </w:p>
    <w:p>
      <w:r>
        <w:t>出版社：风行印刷社,1941.05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人地管理 评论地址：https://www.jiaokey.com/book/detail/12524356.html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