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书名：将乐地政实验丛书  第6部  地荒调查</w:t>
      </w:r>
    </w:p>
    <w:p>
      <w:r>
        <w:t>作者：林诗旦编</w:t>
      </w:r>
    </w:p>
    <w:p>
      <w:r>
        <w:t>出版社：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将乐地政实验丛书  第6部  地荒调查 评论地址：https://www.jiaokey.com/book/detail/12524346.html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