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定县平民教育视察记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定县平民教育视察记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察哈尔教育厅编译处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本书出售、求购地址：https://www.jiaokey.com/book/detail/12524284.html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察哈尔教育厅编译处 出版图书：https://www.jiaokey.com/tag/察哈尔教育厅编译处.html</w:t>
      </w:r>
    </w:p>
    <w:p>
      <w:r>
        <w:t>关键词搜索：https://www.jiaokey.com/tag/定县平民教育视察记.html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