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书名：江西省政府教育厅工作计划大纲</w:t>
      </w:r>
    </w:p>
    <w:p>
      <w:r>
        <w:t>作者：陈礼江著</w:t>
      </w:r>
    </w:p>
    <w:p>
      <w:r>
        <w:t>出版社：江西省政府教育厅,1928.03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江西省政府教育厅工作计划大纲 评论地址：https://www.jiaokey.com/book/detail/12524261.html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