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棉花丰产经验选编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棉花丰产经验选编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江苏省革命委员会农业局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本书出售、求购地址：https://www.jiaokey.com/book/detail/12524189.html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江苏省革命委员会农业局 出版图书：https://www.jiaokey.com/tag/江苏省革命委员会农业局.html</w:t>
      </w:r>
    </w:p>
    <w:p>
      <w:r>
        <w:t>关键词搜索：https://www.jiaokey.com/tag/棉花丰产经验选编.html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