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苏联的土壤浸蚀及其研究  美国的土壤浸蚀  有关中国水土保持试验站工作方面的意见</w:t>
      </w:r>
    </w:p>
    <w:p>
      <w:r>
        <w:rPr>
          <w:rFonts w:ascii="宋体" w:hAnsi="宋体" w:eastAsia="宋体"/>
          <w:sz w:val="24"/>
        </w:rPr>
        <w:t>阿尔曼德编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苏联的土壤浸蚀及其研究  美国的土壤浸蚀  有关中国水土保持试验站工作方面的意见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阿尔曼德编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本书出售、求购地址：https://www.jiaokey.com/book/detail/12524152.html</w:t>
      </w:r>
    </w:p>
    <w:p>
      <w:r>
        <w:t>更多相关图书推荐：https://www.jiaokey.com</w:t>
      </w:r>
    </w:p>
    <w:p>
      <w:r>
        <w:t>阿尔曼德编 其他作品：https://www.jiaokey.com/tag/阿尔曼德编.html</w:t>
      </w:r>
    </w:p>
    <w:p>
      <w:r>
        <w:t>关键词搜索：https://www.jiaokey.com/tag/苏联的土壤浸蚀及其研究  美国的土壤浸蚀  有关中国水土保持试验站工作方面的意见.html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