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书名：大面积水土保持规划</w:t>
      </w:r>
    </w:p>
    <w:p>
      <w:r>
        <w:t>作者：吕本顺编</w:t>
      </w:r>
    </w:p>
    <w:p>
      <w:r>
        <w:t>出版社：1958.04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大面积水土保持规划 评论地址：https://www.jiaokey.com/book/detail/12524148.html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