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书名：张显岐、李则谋右派集团及其他右派分子的材料</w:t>
      </w:r>
    </w:p>
    <w:p>
      <w:r>
        <w:t>作者:政协广东省委员会机关干部整风领导小组办公室编</w:t>
      </w:r>
    </w:p>
    <w:p>
      <w:r>
        <w:t>出版社:</w:t>
      </w:r>
    </w:p>
    <w:p>
      <w:r>
        <w:t>出版日期：1958</w:t>
      </w:r>
    </w:p>
    <w:p>
      <w:r>
        <w:t>总页数：63</w:t>
      </w:r>
    </w:p>
    <w:p>
      <w:r>
        <w:t>更多请访问教客网:www.jiaokey.com</w:t>
      </w:r>
    </w:p>
    <w:p>
      <w:r>
        <w:t>张显岐、李则谋右派集团及其他右派分子的材料评论地址：https://www.jiaokey.com/book/detail/12524142.html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