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化工技术情况报导  10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化工技术情况报导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本书出售、求购地址：https://www.jiaokey.com/book/detail/12524120.html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关键词搜索：https://www.jiaokey.com/tag/化工技术情况报导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