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国立中央大学研究院理科研究所地理学部  专刊第7号  中国之霜期</w:t>
      </w:r>
    </w:p>
    <w:p>
      <w:r>
        <w:rPr>
          <w:rFonts w:ascii="宋体" w:hAnsi="宋体" w:eastAsia="宋体"/>
          <w:sz w:val="24"/>
        </w:rPr>
        <w:t>陈正祥编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国立中央大学研究院理科研究所地理学部  专刊第7号  中国之霜期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本书出售、求购地址：https://www.jiaokey.com/book/detail/12524115.html</w:t>
      </w:r>
    </w:p>
    <w:p>
      <w:r>
        <w:t>更多相关图书推荐：https://www.jiaokey.com</w:t>
      </w:r>
    </w:p>
    <w:p>
      <w:r>
        <w:t>陈正祥编 其他作品：https://www.jiaokey.com/tag/陈正祥编.html</w:t>
      </w:r>
    </w:p>
    <w:p>
      <w:r>
        <w:t>关键词搜索：https://www.jiaokey.com/tag/国立中央大学研究院理科研究所地理学部  专刊第7号  中国之霜期.html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