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森林群落生态学  上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森林群落生态学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本书出售、求购地址：https://www.jiaokey.com/book/detail/12524103.html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森林学教研组 出版图书：https://www.jiaokey.com/tag/森林学教研组.html</w:t>
      </w:r>
    </w:p>
    <w:p>
      <w:r>
        <w:t>关键词搜索：https://www.jiaokey.com/tag/森林群落生态学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