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书名：我国储粮螨类的种类和分布情况</w:t>
      </w:r>
    </w:p>
    <w:p>
      <w:r>
        <w:t>作者：粮食部粮食科学研究所编</w:t>
      </w:r>
    </w:p>
    <w:p>
      <w:r>
        <w:t>出版社：粮食部粮食科学研究所,1959.12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我国储粮螨类的种类和分布情况 评论地址：https://www.jiaokey.com/book/detail/12524101.html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