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矿山冶金设备定型产品样本  采矿设备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矿山冶金设备定型产品样本  采矿设备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本书出售、求购地址：https://www.jiaokey.com/book/detail/12524080.html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关键词搜索：https://www.jiaokey.com/tag/矿山冶金设备定型产品样本  采矿设备.html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