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中山医学院科学论文集  第10辑  儿科疾患的防治研究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中山医学院科学论文集  第10辑  儿科疾患的防治研究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本书出售、求购地址：https://www.jiaokey.com/book/detail/12524079.html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关键词搜索：https://www.jiaokey.com/tag/中山医学院科学论文集  第10辑  儿科疾患的防治研究.html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