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选择钳工装配辅助工具的指导资料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选择钳工装配辅助工具的指导资料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本书出售、求购地址：https://www.jiaokey.com/book/detail/12524067.html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选择钳工装配辅助工具的指导资料.html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