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电弧焊用焊条НИАТ-5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电弧焊用焊条НИАТ-5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本书出售、求购地址：https://www.jiaokey.com/book/detail/12524062.html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电弧焊用焊条НИАТ-5.html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