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书名：渴望生活  凡·高的故事</w:t>
      </w:r>
    </w:p>
    <w:p>
      <w:r>
        <w:t>作者：（美）欧文·斯通著；刘明毅译</w:t>
      </w:r>
    </w:p>
    <w:p>
      <w:r>
        <w:t>出版社：上海:上海人民美术出版社,1997.02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渴望生活  凡·高的故事 评论地址：https://www.jiaokey.com/book/detail/12524031.html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