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欧罗巴蒙古奇人 苏龙格德·L. 胡日查巴特尔的故事</w:t>
      </w:r>
    </w:p>
    <w:p>
      <w:r>
        <w:rPr>
          <w:rFonts w:ascii="宋体" w:hAnsi="宋体" w:eastAsia="宋体"/>
          <w:sz w:val="24"/>
        </w:rPr>
        <w:t>哈达奇·刚著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欧罗巴蒙古奇人 苏龙格德·L. 胡日查巴特尔的故事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哈达奇·刚著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本书出售、求购地址：https://www.jiaokey.com/book/detail/12524011.html</w:t>
      </w:r>
    </w:p>
    <w:p>
      <w:r>
        <w:t>更多相关图书推荐：https://www.jiaokey.com</w:t>
      </w:r>
    </w:p>
    <w:p>
      <w:r>
        <w:t>哈达奇·刚著 其他作品：https://www.jiaokey.com/tag/哈达奇·刚著.html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关键词搜索：https://www.jiaokey.com/tag/欧罗巴蒙古奇人 苏龙格德·L. 胡日查巴特尔的故事.html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