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书名：张炎将军诞辰一百周年纪念</w:t>
      </w:r>
    </w:p>
    <w:p>
      <w:r>
        <w:t>作者：李钦主编</w:t>
      </w:r>
    </w:p>
    <w:p>
      <w:r>
        <w:t>出版社：北京：社会科学文献出版社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张炎将军诞辰一百周年纪念 评论地址：https://www.jiaokey.com/book/detail/12523994.html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