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姜太公志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姜太公志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本书出售、求购地址：https://www.jiaokey.com/book/detail/12523971.html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关键词搜索：https://www.jiaokey.com/tag/姜太公志.html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