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中国古脊椎动物学的奠基人 记杰出的地质古生物学家杨钟健</w:t>
      </w:r>
    </w:p>
    <w:p>
      <w:r>
        <w:rPr>
          <w:rFonts w:ascii="宋体" w:hAnsi="宋体" w:eastAsia="宋体"/>
          <w:sz w:val="24"/>
        </w:rPr>
        <w:t>秦怀钟主编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中国古脊椎动物学的奠基人 记杰出的地质古生物学家杨钟健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杨钟健（1897～1979）-纪念文集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本书出售、求购地址：https://www.jiaokey.com/book/detail/12523965.html</w:t>
      </w:r>
    </w:p>
    <w:p>
      <w:r>
        <w:t>更多相关图书推荐：https://www.jiaokey.com</w:t>
      </w:r>
    </w:p>
    <w:p>
      <w:r>
        <w:t>秦怀钟主编 其他作品：https://www.jiaokey.com/tag/秦怀钟主编.html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关键词搜索：https://www.jiaokey.com/tag/杨钟健（1897～1979）-纪念文集.html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