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  第3版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7543614375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本书记述宋美龄1897至2003年的生平，阐述其“求学于大洋彼岸”回归后作为“社交名流”及缔成“政治姻缘”、以及其“团结抗日”终其“大江东去”的一生历程。</w:t>
      </w:r>
    </w:p>
    <w:p/>
    <w:p>
      <w:r>
        <w:t>本书出售、求购地址：https://www.jiaokey.com/book/detail/12523941.html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关键词搜索：https://www.jiaokey.com/tag/宋美龄-传记.html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