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  一耽学堂晨读资料（四书）之二</w:t>
      </w:r>
    </w:p>
    <w:p>
      <w:r>
        <w:t>作者：逄飞编</w:t>
      </w:r>
    </w:p>
    <w:p>
      <w:r>
        <w:t>出版社：一耽学堂图书室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论语选  一耽学堂晨读资料（四书）之二 评论地址：https://www.jiaokey.com/book/detail/12523930.html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