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公孙龙子形名发微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公孙龙子形名发微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本书出售、求购地址：https://www.jiaokey.com/book/detail/12523924.html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关键词搜索：https://www.jiaokey.com/tag/公孙龙子形名发微.html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