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新安理学与宋元明清哲学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新安理学与宋元明清哲学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本书出售、求购地址：https://www.jiaokey.com/book/detail/12523921.html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关键词搜索：https://www.jiaokey.com/tag/新安理学与宋元明清哲学.html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