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书名：周易与现代文化  修订版</w:t>
      </w:r>
    </w:p>
    <w:p>
      <w:r>
        <w:t>作者：郑万耕，赵建功著</w:t>
      </w:r>
    </w:p>
    <w:p>
      <w:r>
        <w:t>出版社：北京:中国广播电视出版社,2007.06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周易与现代文化  修订版 评论地址：https://www.jiaokey.com/book/detail/12523864.html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