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书名：孔子是怎样炼成的</w:t>
      </w:r>
    </w:p>
    <w:p>
      <w:r>
        <w:t>作者：鲍鹏山著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孔子是怎样炼成的 评论地址：https://www.jiaokey.com/book/detail/12523848.html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