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第4卷  下</w:t>
      </w:r>
    </w:p>
    <w:p>
      <w:r>
        <w:t>作者：敦尼克、约夫楚克，凯德洛夫，米丁，奥伊捷尔曼，奥库洛夫编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总页数：744</w:t>
      </w:r>
    </w:p>
    <w:p>
      <w:r>
        <w:t>更多请访问教客网: www.jiaokey.com</w:t>
      </w:r>
    </w:p>
    <w:p>
      <w:r>
        <w:t>哲学史  第4卷  下 评论地址：https://www.jiaokey.com/book/detail/12523791.html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