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全彩珍藏本  全彩珍藏版</w:t>
      </w:r>
    </w:p>
    <w:p>
      <w:r>
        <w:rPr>
          <w:rFonts w:ascii="宋体" w:hAnsi="宋体" w:eastAsia="宋体"/>
          <w:sz w:val="24"/>
        </w:rPr>
        <w:t>（美）亨德里克·房龙著；迮卫，勒翠微译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全彩珍藏本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（美）亨德里克·房龙著；迮卫，勒翠微译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本书出售、求购地址：https://www.jiaokey.com/book/detail/12523788.html</w:t>
      </w:r>
    </w:p>
    <w:p>
      <w:r>
        <w:t>更多相关图书推荐：https://www.jiaokey.com</w:t>
      </w:r>
    </w:p>
    <w:p>
      <w:r>
        <w:t>（美）亨德里克·房龙著；迮卫，勒翠微译 其他作品：https://www.jiaokey.com/tag/（美）亨德里克·房龙著；迮卫，勒翠微译.html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关键词搜索：https://www.jiaokey.com/tag/宽容  全彩珍藏本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