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西班牙语  06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西班牙语  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本书出售、求购地址：https://www.jiaokey.com/book/detail/12523785.html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西班牙语  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