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西班牙语  02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西班牙语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本书出售、求购地址：https://www.jiaokey.com/book/detail/12523781.html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西班牙语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