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德语  05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德语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本书出售、求购地址：https://www.jiaokey.com/book/detail/12523770.html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德语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