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德语  01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德语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本书出售、求购地址：https://www.jiaokey.com/book/detail/12523766.html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德语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