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意大利语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意大利语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本书出售、求购地址：https://www.jiaokey.com/book/detail/12523731.html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意大利语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