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萧湘识人相法全集  3  气色大全、眼神之路</w:t>
      </w:r>
    </w:p>
    <w:p>
      <w:r>
        <w:rPr>
          <w:rFonts w:ascii="宋体" w:hAnsi="宋体" w:eastAsia="宋体"/>
          <w:sz w:val="24"/>
        </w:rPr>
        <w:t>（台湾）萧湘居士著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萧湘识人相法全集  3  气色大全、眼神之路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（台湾）萧湘居士著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本书出售、求购地址：https://www.jiaokey.com/book/detail/12523725.html</w:t>
      </w:r>
    </w:p>
    <w:p>
      <w:r>
        <w:t>更多相关图书推荐：https://www.jiaokey.com</w:t>
      </w:r>
    </w:p>
    <w:p>
      <w:r>
        <w:t>（台湾）萧湘居士著 其他作品：https://www.jiaokey.com/tag/（台湾）萧湘居士著.html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关键词搜索：https://www.jiaokey.com/tag/萧湘识人相法全集  3  气色大全、眼神之路.html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