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蒙古语  03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蒙古语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本书出售、求购地址：https://www.jiaokey.com/book/detail/12523718.html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蒙古语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