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土耳其语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土耳其语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本书出售、求购地址：https://www.jiaokey.com/book/detail/12523714.html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土耳其语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