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网络银行</w:t>
      </w:r>
    </w:p>
    <w:p>
      <w:r>
        <w:rPr>
          <w:rFonts w:ascii="宋体" w:hAnsi="宋体" w:eastAsia="宋体"/>
          <w:sz w:val="24"/>
        </w:rPr>
        <w:t>孙森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9787504950796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互连网络-银行业务-高等学校-教材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以计算机技术为基础，以计算机网络为依托，以电子商务为核心，介绍了网络银行的产生、现状与发展趋势，网络银行的支付工具及其运作过程，网络银行的业务类型与营销模式，网络银行服务的经济特性与定价策略，网络银行的开发设计与运行环境维护，网络银行的安全检查技术保障措施，网络银行的监督管理与风险防范等知识。</w:t>
      </w:r>
    </w:p>
    <w:p/>
    <w:p>
      <w:r>
        <w:t>本书出售、求购地址：https://www.jiaokey.com/book/detail/12523707.html</w:t>
      </w:r>
    </w:p>
    <w:p>
      <w:r>
        <w:t>更多金融、银行图书推荐：https://www.jiaokey.com</w:t>
      </w:r>
    </w:p>
    <w:p>
      <w:r>
        <w:t>孙森 其他作品：https://www.jiaokey.com/tag/孙森.html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关键词搜索：https://www.jiaokey.com/tag/互连网络-银行业务-高等学校-教材.html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